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E0813" w:rsidRPr="009B6FC4" w:rsidRDefault="00000000" w:rsidP="002F35DC">
      <w:pPr>
        <w:jc w:val="right"/>
        <w:rPr>
          <w:rFonts w:ascii="Arial" w:hAnsi="Arial" w:cs="Arial"/>
          <w:sz w:val="20"/>
          <w:szCs w:val="20"/>
        </w:rPr>
      </w:pPr>
      <w:r w:rsidRPr="009B6FC4">
        <w:rPr>
          <w:rFonts w:ascii="Arial" w:hAnsi="Arial" w:cs="Arial"/>
          <w:sz w:val="20"/>
          <w:szCs w:val="20"/>
        </w:rPr>
        <w:t>Payment Receipt</w:t>
      </w:r>
    </w:p>
    <w:p w:rsidR="009B6FC4" w:rsidRPr="009B6FC4" w:rsidRDefault="00000000">
      <w:pPr>
        <w:rPr>
          <w:rFonts w:ascii="Arial" w:hAnsi="Arial" w:cs="Arial"/>
          <w:sz w:val="20"/>
          <w:szCs w:val="20"/>
        </w:rPr>
      </w:pPr>
      <w:r w:rsidRPr="009B6FC4">
        <w:rPr>
          <w:rFonts w:ascii="Arial" w:hAnsi="Arial" w:cs="Arial"/>
          <w:sz w:val="20"/>
          <w:szCs w:val="20"/>
        </w:rPr>
        <w:t>Your Organization's Name</w:t>
      </w:r>
      <w:r w:rsidR="009B6FC4">
        <w:rPr>
          <w:rFonts w:ascii="Arial" w:hAnsi="Arial" w:cs="Arial"/>
          <w:sz w:val="20"/>
          <w:szCs w:val="20"/>
        </w:rPr>
        <w:br/>
      </w:r>
      <w:r w:rsidRPr="009B6FC4">
        <w:rPr>
          <w:rFonts w:ascii="Arial" w:hAnsi="Arial" w:cs="Arial"/>
          <w:sz w:val="20"/>
          <w:szCs w:val="20"/>
        </w:rPr>
        <w:t>Address</w:t>
      </w:r>
    </w:p>
    <w:p w:rsidR="008E0813" w:rsidRPr="009B6FC4" w:rsidRDefault="00000000" w:rsidP="009B6FC4">
      <w:pPr>
        <w:jc w:val="right"/>
        <w:rPr>
          <w:rFonts w:ascii="Arial" w:hAnsi="Arial" w:cs="Arial"/>
          <w:sz w:val="20"/>
          <w:szCs w:val="20"/>
        </w:rPr>
      </w:pPr>
      <w:r w:rsidRPr="009B6FC4">
        <w:rPr>
          <w:rFonts w:ascii="Arial" w:hAnsi="Arial" w:cs="Arial"/>
          <w:sz w:val="20"/>
          <w:szCs w:val="20"/>
        </w:rPr>
        <w:t>Your Client's Name</w:t>
      </w:r>
      <w:r w:rsidR="009B6FC4">
        <w:rPr>
          <w:rFonts w:ascii="Arial" w:hAnsi="Arial" w:cs="Arial"/>
          <w:sz w:val="20"/>
          <w:szCs w:val="20"/>
        </w:rPr>
        <w:br/>
      </w:r>
      <w:r w:rsidRPr="009B6FC4">
        <w:rPr>
          <w:rFonts w:ascii="Arial" w:hAnsi="Arial" w:cs="Arial"/>
          <w:sz w:val="20"/>
          <w:szCs w:val="20"/>
        </w:rPr>
        <w:t>Address</w:t>
      </w:r>
    </w:p>
    <w:p w:rsidR="008E0813" w:rsidRPr="009B6FC4" w:rsidRDefault="008E0813">
      <w:pPr>
        <w:rPr>
          <w:rFonts w:ascii="Arial" w:hAnsi="Arial" w:cs="Arial"/>
          <w:sz w:val="20"/>
          <w:szCs w:val="20"/>
        </w:rPr>
      </w:pPr>
    </w:p>
    <w:p w:rsidR="0030768C" w:rsidRPr="0030768C" w:rsidRDefault="0030768C" w:rsidP="002F35DC">
      <w:pPr>
        <w:spacing w:line="240" w:lineRule="auto"/>
        <w:rPr>
          <w:rFonts w:ascii="Arial" w:hAnsi="Arial" w:cs="Arial"/>
          <w:sz w:val="20"/>
          <w:szCs w:val="20"/>
        </w:rPr>
      </w:pPr>
      <w:r w:rsidRPr="0030768C">
        <w:rPr>
          <w:rFonts w:ascii="Arial" w:hAnsi="Arial" w:cs="Arial"/>
          <w:sz w:val="20"/>
          <w:szCs w:val="20"/>
        </w:rPr>
        <w:t>Payment Receipt</w:t>
      </w:r>
    </w:p>
    <w:p w:rsidR="0030768C" w:rsidRPr="0030768C" w:rsidRDefault="0030768C" w:rsidP="002F35DC">
      <w:pPr>
        <w:spacing w:line="240" w:lineRule="auto"/>
        <w:rPr>
          <w:rFonts w:ascii="Arial" w:hAnsi="Arial" w:cs="Arial"/>
          <w:sz w:val="20"/>
          <w:szCs w:val="20"/>
        </w:rPr>
      </w:pPr>
      <w:r w:rsidRPr="0030768C">
        <w:rPr>
          <w:rFonts w:ascii="Arial" w:hAnsi="Arial" w:cs="Arial"/>
          <w:sz w:val="20"/>
          <w:szCs w:val="20"/>
        </w:rPr>
        <w:t>Date: ____________________</w:t>
      </w:r>
    </w:p>
    <w:p w:rsidR="0030768C" w:rsidRPr="0030768C" w:rsidRDefault="0030768C" w:rsidP="002F35DC">
      <w:pPr>
        <w:spacing w:line="240" w:lineRule="auto"/>
        <w:rPr>
          <w:rFonts w:ascii="Arial" w:hAnsi="Arial" w:cs="Arial"/>
          <w:sz w:val="20"/>
          <w:szCs w:val="20"/>
        </w:rPr>
      </w:pPr>
      <w:r w:rsidRPr="0030768C">
        <w:rPr>
          <w:rFonts w:ascii="Arial" w:hAnsi="Arial" w:cs="Arial"/>
          <w:sz w:val="20"/>
          <w:szCs w:val="20"/>
        </w:rPr>
        <w:t>Receipt No.: ______________</w:t>
      </w:r>
    </w:p>
    <w:p w:rsidR="0030768C" w:rsidRPr="0030768C" w:rsidRDefault="0030768C" w:rsidP="002F35DC">
      <w:pPr>
        <w:spacing w:line="240" w:lineRule="auto"/>
        <w:rPr>
          <w:rFonts w:ascii="Arial" w:hAnsi="Arial" w:cs="Arial"/>
          <w:sz w:val="20"/>
          <w:szCs w:val="20"/>
        </w:rPr>
      </w:pPr>
      <w:r w:rsidRPr="0030768C">
        <w:rPr>
          <w:rFonts w:ascii="Arial" w:hAnsi="Arial" w:cs="Arial"/>
          <w:sz w:val="20"/>
          <w:szCs w:val="20"/>
        </w:rPr>
        <w:t>Received from: _________________________________</w:t>
      </w:r>
    </w:p>
    <w:p w:rsidR="0030768C" w:rsidRPr="0030768C" w:rsidRDefault="0030768C" w:rsidP="002F35DC">
      <w:pPr>
        <w:spacing w:line="240" w:lineRule="auto"/>
        <w:rPr>
          <w:rFonts w:ascii="Arial" w:hAnsi="Arial" w:cs="Arial"/>
          <w:sz w:val="20"/>
          <w:szCs w:val="20"/>
        </w:rPr>
      </w:pPr>
      <w:r w:rsidRPr="0030768C">
        <w:rPr>
          <w:rFonts w:ascii="Arial" w:hAnsi="Arial" w:cs="Arial"/>
          <w:sz w:val="20"/>
          <w:szCs w:val="20"/>
        </w:rPr>
        <w:t>Address: ____________________________________________</w:t>
      </w:r>
    </w:p>
    <w:p w:rsidR="0030768C" w:rsidRPr="0030768C" w:rsidRDefault="0030768C" w:rsidP="002F35DC">
      <w:pPr>
        <w:spacing w:line="240" w:lineRule="auto"/>
        <w:rPr>
          <w:rFonts w:ascii="Arial" w:hAnsi="Arial" w:cs="Arial"/>
          <w:sz w:val="20"/>
          <w:szCs w:val="20"/>
        </w:rPr>
      </w:pPr>
      <w:r w:rsidRPr="0030768C">
        <w:rPr>
          <w:rFonts w:ascii="Arial" w:hAnsi="Arial" w:cs="Arial"/>
          <w:sz w:val="20"/>
          <w:szCs w:val="20"/>
        </w:rPr>
        <w:t>Phone: __________________________________________</w:t>
      </w:r>
    </w:p>
    <w:p w:rsidR="0030768C" w:rsidRPr="0030768C" w:rsidRDefault="0030768C" w:rsidP="002F35DC">
      <w:pPr>
        <w:spacing w:line="240" w:lineRule="auto"/>
        <w:rPr>
          <w:rFonts w:ascii="Arial" w:hAnsi="Arial" w:cs="Arial"/>
          <w:sz w:val="20"/>
          <w:szCs w:val="20"/>
        </w:rPr>
      </w:pPr>
    </w:p>
    <w:p w:rsidR="0030768C" w:rsidRPr="0030768C" w:rsidRDefault="0030768C" w:rsidP="002F35DC">
      <w:pPr>
        <w:spacing w:line="240" w:lineRule="auto"/>
        <w:rPr>
          <w:rFonts w:ascii="Arial" w:hAnsi="Arial" w:cs="Arial"/>
          <w:sz w:val="20"/>
          <w:szCs w:val="20"/>
        </w:rPr>
      </w:pPr>
      <w:r w:rsidRPr="0030768C">
        <w:rPr>
          <w:rFonts w:ascii="Arial" w:hAnsi="Arial" w:cs="Arial"/>
          <w:sz w:val="20"/>
          <w:szCs w:val="20"/>
        </w:rPr>
        <w:t>Payment Details</w:t>
      </w:r>
    </w:p>
    <w:p w:rsidR="0030768C" w:rsidRPr="0030768C" w:rsidRDefault="0030768C" w:rsidP="002F35DC">
      <w:pPr>
        <w:spacing w:line="240" w:lineRule="auto"/>
        <w:rPr>
          <w:rFonts w:ascii="Arial" w:hAnsi="Arial" w:cs="Arial"/>
          <w:sz w:val="20"/>
          <w:szCs w:val="20"/>
        </w:rPr>
      </w:pPr>
      <w:r w:rsidRPr="0030768C">
        <w:rPr>
          <w:rFonts w:ascii="Arial" w:hAnsi="Arial" w:cs="Arial"/>
          <w:sz w:val="20"/>
          <w:szCs w:val="20"/>
        </w:rPr>
        <w:t>Amount Paid:</w:t>
      </w:r>
      <w:r>
        <w:rPr>
          <w:rFonts w:ascii="Arial" w:hAnsi="Arial" w:cs="Arial"/>
          <w:sz w:val="20"/>
          <w:szCs w:val="20"/>
        </w:rPr>
        <w:t xml:space="preserve"> </w:t>
      </w:r>
      <w:r w:rsidRPr="0030768C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>/$</w:t>
      </w:r>
      <w:r w:rsidRPr="0030768C">
        <w:rPr>
          <w:rFonts w:ascii="Arial" w:hAnsi="Arial" w:cs="Arial"/>
          <w:sz w:val="20"/>
          <w:szCs w:val="20"/>
        </w:rPr>
        <w:t xml:space="preserve"> ____________________ </w:t>
      </w:r>
    </w:p>
    <w:p w:rsidR="0030768C" w:rsidRPr="0030768C" w:rsidRDefault="0030768C" w:rsidP="002F35DC">
      <w:pPr>
        <w:spacing w:line="240" w:lineRule="auto"/>
        <w:rPr>
          <w:rFonts w:ascii="Arial" w:hAnsi="Arial" w:cs="Arial"/>
          <w:sz w:val="20"/>
          <w:szCs w:val="20"/>
        </w:rPr>
      </w:pPr>
      <w:r w:rsidRPr="0030768C">
        <w:rPr>
          <w:rFonts w:ascii="Arial" w:hAnsi="Arial" w:cs="Arial"/>
          <w:sz w:val="20"/>
          <w:szCs w:val="20"/>
        </w:rPr>
        <w:t>Payment Method: [Cash / Check / Bank Transfer / Credit Card]</w:t>
      </w:r>
    </w:p>
    <w:p w:rsidR="0030768C" w:rsidRPr="0030768C" w:rsidRDefault="0030768C" w:rsidP="002F35DC">
      <w:pPr>
        <w:spacing w:line="240" w:lineRule="auto"/>
        <w:rPr>
          <w:rFonts w:ascii="Arial" w:hAnsi="Arial" w:cs="Arial"/>
          <w:sz w:val="20"/>
          <w:szCs w:val="20"/>
        </w:rPr>
      </w:pPr>
      <w:r w:rsidRPr="0030768C">
        <w:rPr>
          <w:rFonts w:ascii="Arial" w:hAnsi="Arial" w:cs="Arial"/>
          <w:sz w:val="20"/>
          <w:szCs w:val="20"/>
        </w:rPr>
        <w:t>Payment Reference: _______________________________</w:t>
      </w:r>
    </w:p>
    <w:p w:rsidR="0030768C" w:rsidRPr="0030768C" w:rsidRDefault="0030768C" w:rsidP="002F35DC">
      <w:pPr>
        <w:spacing w:line="240" w:lineRule="auto"/>
        <w:rPr>
          <w:rFonts w:ascii="Arial" w:hAnsi="Arial" w:cs="Arial"/>
          <w:sz w:val="20"/>
          <w:szCs w:val="20"/>
        </w:rPr>
      </w:pPr>
      <w:r w:rsidRPr="0030768C">
        <w:rPr>
          <w:rFonts w:ascii="Arial" w:hAnsi="Arial" w:cs="Arial"/>
          <w:sz w:val="20"/>
          <w:szCs w:val="20"/>
        </w:rPr>
        <w:t>Payment Purpose: ___________________________________</w:t>
      </w:r>
    </w:p>
    <w:p w:rsidR="0030768C" w:rsidRPr="0030768C" w:rsidRDefault="0030768C" w:rsidP="002F35DC">
      <w:pPr>
        <w:spacing w:line="240" w:lineRule="auto"/>
        <w:rPr>
          <w:rFonts w:ascii="Arial" w:hAnsi="Arial" w:cs="Arial"/>
          <w:sz w:val="20"/>
          <w:szCs w:val="20"/>
        </w:rPr>
      </w:pPr>
    </w:p>
    <w:p w:rsidR="0030768C" w:rsidRPr="0030768C" w:rsidRDefault="0030768C" w:rsidP="002F35DC">
      <w:pPr>
        <w:spacing w:line="240" w:lineRule="auto"/>
        <w:rPr>
          <w:rFonts w:ascii="Arial" w:hAnsi="Arial" w:cs="Arial"/>
          <w:sz w:val="20"/>
          <w:szCs w:val="20"/>
        </w:rPr>
      </w:pPr>
      <w:r w:rsidRPr="0030768C">
        <w:rPr>
          <w:rFonts w:ascii="Arial" w:hAnsi="Arial" w:cs="Arial"/>
          <w:sz w:val="20"/>
          <w:szCs w:val="20"/>
        </w:rPr>
        <w:t>The above-mentioned amount has been duly paid and received by:</w:t>
      </w:r>
    </w:p>
    <w:p w:rsidR="0030768C" w:rsidRPr="0030768C" w:rsidRDefault="0030768C" w:rsidP="002F35DC">
      <w:pPr>
        <w:spacing w:line="240" w:lineRule="auto"/>
        <w:rPr>
          <w:rFonts w:ascii="Arial" w:hAnsi="Arial" w:cs="Arial"/>
          <w:sz w:val="20"/>
          <w:szCs w:val="20"/>
        </w:rPr>
      </w:pPr>
      <w:r w:rsidRPr="0030768C">
        <w:rPr>
          <w:rFonts w:ascii="Arial" w:hAnsi="Arial" w:cs="Arial"/>
          <w:sz w:val="20"/>
          <w:szCs w:val="20"/>
        </w:rPr>
        <w:t>Recipient’s Name: _________________________________</w:t>
      </w:r>
    </w:p>
    <w:p w:rsidR="0030768C" w:rsidRPr="0030768C" w:rsidRDefault="0030768C" w:rsidP="002F35DC">
      <w:pPr>
        <w:spacing w:line="240" w:lineRule="auto"/>
        <w:rPr>
          <w:rFonts w:ascii="Arial" w:hAnsi="Arial" w:cs="Arial"/>
          <w:sz w:val="20"/>
          <w:szCs w:val="20"/>
        </w:rPr>
      </w:pPr>
      <w:r w:rsidRPr="0030768C">
        <w:rPr>
          <w:rFonts w:ascii="Arial" w:hAnsi="Arial" w:cs="Arial"/>
          <w:sz w:val="20"/>
          <w:szCs w:val="20"/>
        </w:rPr>
        <w:t>Signature: ___________________________________________</w:t>
      </w:r>
    </w:p>
    <w:p w:rsidR="0030768C" w:rsidRPr="0030768C" w:rsidRDefault="0030768C" w:rsidP="002F35DC">
      <w:pPr>
        <w:spacing w:line="240" w:lineRule="auto"/>
        <w:rPr>
          <w:rFonts w:ascii="Arial" w:hAnsi="Arial" w:cs="Arial"/>
          <w:sz w:val="20"/>
          <w:szCs w:val="20"/>
        </w:rPr>
      </w:pPr>
    </w:p>
    <w:p w:rsidR="002F35DC" w:rsidRPr="002F35DC" w:rsidRDefault="0030768C" w:rsidP="002F35DC">
      <w:pPr>
        <w:spacing w:line="240" w:lineRule="auto"/>
        <w:rPr>
          <w:rFonts w:ascii="Arial" w:hAnsi="Arial" w:cs="Arial"/>
          <w:sz w:val="20"/>
          <w:szCs w:val="20"/>
        </w:rPr>
      </w:pPr>
      <w:r w:rsidRPr="0030768C">
        <w:rPr>
          <w:rFonts w:ascii="Arial" w:hAnsi="Arial" w:cs="Arial"/>
          <w:sz w:val="20"/>
          <w:szCs w:val="20"/>
        </w:rPr>
        <w:t>Thank you for your payment!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856"/>
      </w:tblGrid>
      <w:tr w:rsidR="002F35DC" w:rsidRPr="00E122D5" w:rsidTr="00557C57">
        <w:tc>
          <w:tcPr>
            <w:tcW w:w="9019" w:type="dxa"/>
          </w:tcPr>
          <w:p w:rsidR="002F35DC" w:rsidRDefault="002F35DC" w:rsidP="00557C57">
            <w:pPr>
              <w:rPr>
                <w:sz w:val="20"/>
                <w:szCs w:val="20"/>
              </w:rPr>
            </w:pPr>
          </w:p>
          <w:p w:rsidR="002F35DC" w:rsidRDefault="002F35DC" w:rsidP="00557C57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C5FDB7E" wp14:editId="44745627">
                  <wp:extent cx="2050143" cy="381000"/>
                  <wp:effectExtent l="0" t="0" r="0" b="0"/>
                  <wp:docPr id="4" name="image1.png" title="Imag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C645D3-FAD7-3845-8F79-6BAC2B57BD9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 title="Image">
                            <a:extLst>
                              <a:ext uri="{FF2B5EF4-FFF2-40B4-BE49-F238E27FC236}">
                                <a16:creationId xmlns:a16="http://schemas.microsoft.com/office/drawing/2014/main" id="{B6C645D3-FAD7-3845-8F79-6BAC2B57BD9F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0143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F35DC" w:rsidRDefault="002F35DC" w:rsidP="00557C57">
            <w:pPr>
              <w:rPr>
                <w:sz w:val="20"/>
                <w:szCs w:val="20"/>
              </w:rPr>
            </w:pPr>
          </w:p>
          <w:p w:rsidR="002F35DC" w:rsidRPr="002F35DC" w:rsidRDefault="002F35DC" w:rsidP="002F35DC">
            <w:pPr>
              <w:rPr>
                <w:sz w:val="20"/>
                <w:szCs w:val="20"/>
              </w:rPr>
            </w:pPr>
            <w:r w:rsidRPr="002F35DC">
              <w:rPr>
                <w:sz w:val="20"/>
                <w:szCs w:val="20"/>
              </w:rPr>
              <w:t xml:space="preserve">This free template is brought to you by </w:t>
            </w:r>
            <w:proofErr w:type="spellStart"/>
            <w:r w:rsidRPr="002F35DC">
              <w:rPr>
                <w:sz w:val="20"/>
                <w:szCs w:val="20"/>
              </w:rPr>
              <w:t>Billabex</w:t>
            </w:r>
            <w:proofErr w:type="spellEnd"/>
            <w:r w:rsidRPr="002F35DC">
              <w:rPr>
                <w:sz w:val="20"/>
                <w:szCs w:val="20"/>
              </w:rPr>
              <w:t>,</w:t>
            </w:r>
          </w:p>
          <w:p w:rsidR="002F35DC" w:rsidRDefault="002F35DC" w:rsidP="002F35DC">
            <w:pPr>
              <w:rPr>
                <w:sz w:val="20"/>
                <w:szCs w:val="20"/>
              </w:rPr>
            </w:pPr>
            <w:r w:rsidRPr="002F35DC">
              <w:rPr>
                <w:sz w:val="20"/>
                <w:szCs w:val="20"/>
              </w:rPr>
              <w:t>AI agents that follow up on your unpaid invoices with intelligence and tact.</w:t>
            </w:r>
          </w:p>
          <w:p w:rsidR="002F35DC" w:rsidRPr="00E122D5" w:rsidRDefault="002F35DC" w:rsidP="002F35D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Website</w:t>
            </w:r>
            <w:r w:rsidRPr="00E122D5">
              <w:rPr>
                <w:noProof/>
                <w:sz w:val="20"/>
                <w:szCs w:val="20"/>
              </w:rPr>
              <w:t xml:space="preserve">: </w:t>
            </w:r>
            <w:hyperlink r:id="rId7" w:history="1">
              <w:r w:rsidRPr="00E122D5">
                <w:rPr>
                  <w:rStyle w:val="Lienhypertexte"/>
                  <w:noProof/>
                  <w:sz w:val="20"/>
                  <w:szCs w:val="20"/>
                </w:rPr>
                <w:t>https://www.billabex.com</w:t>
              </w:r>
            </w:hyperlink>
          </w:p>
          <w:p w:rsidR="002F35DC" w:rsidRPr="00E122D5" w:rsidRDefault="002F35DC" w:rsidP="00557C57">
            <w:pPr>
              <w:rPr>
                <w:sz w:val="20"/>
                <w:szCs w:val="20"/>
              </w:rPr>
            </w:pPr>
          </w:p>
        </w:tc>
      </w:tr>
    </w:tbl>
    <w:p w:rsidR="002F35DC" w:rsidRPr="00E122D5" w:rsidRDefault="002F35DC" w:rsidP="002F35DC">
      <w:pPr>
        <w:rPr>
          <w:sz w:val="20"/>
          <w:szCs w:val="20"/>
        </w:rPr>
      </w:pPr>
    </w:p>
    <w:p w:rsidR="002F35DC" w:rsidRPr="009B6FC4" w:rsidRDefault="002F35DC" w:rsidP="002F35DC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2F35DC" w:rsidRPr="009B6FC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0977783">
    <w:abstractNumId w:val="8"/>
  </w:num>
  <w:num w:numId="2" w16cid:durableId="1071538227">
    <w:abstractNumId w:val="6"/>
  </w:num>
  <w:num w:numId="3" w16cid:durableId="2062748264">
    <w:abstractNumId w:val="5"/>
  </w:num>
  <w:num w:numId="4" w16cid:durableId="2141069309">
    <w:abstractNumId w:val="4"/>
  </w:num>
  <w:num w:numId="5" w16cid:durableId="648248948">
    <w:abstractNumId w:val="7"/>
  </w:num>
  <w:num w:numId="6" w16cid:durableId="170532823">
    <w:abstractNumId w:val="3"/>
  </w:num>
  <w:num w:numId="7" w16cid:durableId="1166945314">
    <w:abstractNumId w:val="2"/>
  </w:num>
  <w:num w:numId="8" w16cid:durableId="1088579572">
    <w:abstractNumId w:val="1"/>
  </w:num>
  <w:num w:numId="9" w16cid:durableId="116990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F35DC"/>
    <w:rsid w:val="0030768C"/>
    <w:rsid w:val="00326F90"/>
    <w:rsid w:val="008351FD"/>
    <w:rsid w:val="008E0813"/>
    <w:rsid w:val="009B6FC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10E133"/>
  <w14:defaultImageDpi w14:val="300"/>
  <w15:docId w15:val="{CD73243E-C0B3-DB41-B260-97F89EC7E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2F35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illabex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4</cp:revision>
  <dcterms:created xsi:type="dcterms:W3CDTF">2013-12-23T23:15:00Z</dcterms:created>
  <dcterms:modified xsi:type="dcterms:W3CDTF">2024-12-09T10:48:00Z</dcterms:modified>
  <cp:category/>
</cp:coreProperties>
</file>